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DL 5009.3《电力建设安全工作规程  第3部分  变电站》培训题库</w:t>
      </w:r>
    </w:p>
    <w:p>
      <w:r>
        <w:rPr>
          <w:rFonts w:ascii="宋体" w:hAnsi="宋体" w:eastAsia="宋体"/>
          <w:sz w:val="24"/>
        </w:rPr>
        <w:t>福建省送变电工程有限公司组编；黄荣州，林东伟副主编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DL 5009.3《电力建设安全工作规程  第3部分  变电站》培训题库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福建省送变电工程有限公司组编；黄荣州，林东伟副主编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本书出售、求购地址：https://www.jiaokey.com/book/detail/13756142.html</w:t>
      </w:r>
    </w:p>
    <w:p>
      <w:r>
        <w:t>更多相关图书推荐：https://www.jiaokey.com</w:t>
      </w:r>
    </w:p>
    <w:p>
      <w:r>
        <w:t>福建省送变电工程有限公司组编；黄荣州，林东伟副主编 其他作品：https://www.jiaokey.com/tag/福建省送变电工程有限公司组编；黄荣州，林东伟副主编.html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关键词搜索：https://www.jiaokey.com/tag/DL 5009.3《电力建设安全工作规程  第3部分  变电站》培训题库.html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