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巧夺天工的建筑奇观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巧夺天工的建筑奇观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本书出售、求购地址：https://www.jiaokey.com/book/detail/13756137.html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关键词搜索：https://www.jiaokey.com/tag/巧夺天工的建筑奇观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