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话说地震那些事  防震减灾基础知识通俗读本</w:t>
      </w:r>
    </w:p>
    <w:p>
      <w:r>
        <w:rPr>
          <w:rFonts w:ascii="宋体" w:hAnsi="宋体" w:eastAsia="宋体"/>
          <w:sz w:val="24"/>
        </w:rPr>
        <w:t>黎益仕编著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话说地震那些事  防震减灾基础知识通俗读本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黎益仕编著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本书出售、求购地址：https://www.jiaokey.com/book/detail/13756132.html</w:t>
      </w:r>
    </w:p>
    <w:p>
      <w:r>
        <w:t>更多相关图书推荐：https://www.jiaokey.com</w:t>
      </w:r>
    </w:p>
    <w:p>
      <w:r>
        <w:t>黎益仕编著 其他作品：https://www.jiaokey.com/tag/黎益仕编著.html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关键词搜索：https://www.jiaokey.com/tag/话说地震那些事  防震减灾基础知识通俗读本.html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