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地区电网典型设备缺陷调控处理方案</w:t>
      </w:r>
    </w:p>
    <w:p>
      <w:r>
        <w:rPr>
          <w:rFonts w:ascii="宋体" w:hAnsi="宋体" w:eastAsia="宋体"/>
          <w:sz w:val="24"/>
        </w:rPr>
        <w:t>董建达，翁格平，李丰伟编著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地区电网典型设备缺陷调控处理方案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董建达，翁格平，李丰伟编著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本书出售、求购地址：https://www.jiaokey.com/book/detail/13756120.html</w:t>
      </w:r>
    </w:p>
    <w:p>
      <w:r>
        <w:t>更多相关图书推荐：https://www.jiaokey.com</w:t>
      </w:r>
    </w:p>
    <w:p>
      <w:r>
        <w:t>董建达，翁格平，李丰伟编著 其他作品：https://www.jiaokey.com/tag/董建达，翁格平，李丰伟编著.html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关键词搜索：https://www.jiaokey.com/tag/地区电网典型设备缺陷调控处理方案.html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