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二维动画项目设计与制作综合实训</w:t>
      </w:r>
    </w:p>
    <w:p>
      <w:r>
        <w:rPr>
          <w:rFonts w:ascii="宋体" w:hAnsi="宋体" w:eastAsia="宋体"/>
          <w:sz w:val="24"/>
        </w:rPr>
        <w:t>于光明，李安强主编；李斌，高丽，于斌副主编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二维动画项目设计与制作综合实训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于光明，李安强主编；李斌，高丽，于斌副主编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本书出售、求购地址：https://www.jiaokey.com/book/detail/13756113.html</w:t>
      </w:r>
    </w:p>
    <w:p>
      <w:r>
        <w:t>更多相关图书推荐：https://www.jiaokey.com</w:t>
      </w:r>
    </w:p>
    <w:p>
      <w:r>
        <w:t>于光明，李安强主编；李斌，高丽，于斌副主编 其他作品：https://www.jiaokey.com/tag/于光明，李安强主编；李斌，高丽，于斌副主编.html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关键词搜索：https://www.jiaokey.com/tag/二维动画项目设计与制作综合实训.html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