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电力系统并行计算与数字仿真</w:t>
      </w:r>
    </w:p>
    <w:p>
      <w:r>
        <w:rPr>
          <w:rFonts w:ascii="宋体" w:hAnsi="宋体" w:eastAsia="宋体"/>
          <w:sz w:val="24"/>
        </w:rPr>
        <w:t>周孝信，田芳，李亚楼，郑超著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电力系统并行计算与数字仿真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周孝信，田芳，李亚楼，郑超著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本书出售、求购地址：https://www.jiaokey.com/book/detail/13756093.html</w:t>
      </w:r>
    </w:p>
    <w:p>
      <w:r>
        <w:t>更多相关图书推荐：https://www.jiaokey.com</w:t>
      </w:r>
    </w:p>
    <w:p>
      <w:r>
        <w:t>周孝信，田芳，李亚楼，郑超著 其他作品：https://www.jiaokey.com/tag/周孝信，田芳，李亚楼，郑超著.html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关键词搜索：https://www.jiaokey.com/tag/电力系统并行计算与数字仿真.html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