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台北公馆台大考古导览  图文说公馆台大的前世今生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台北公馆台大考古导览  图文说公馆台大的前世今生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本书出售、求购地址：https://www.jiaokey.com/book/detail/13756062.html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关键词搜索：https://www.jiaokey.com/tag/台北公馆台大考古导览  图文说公馆台大的前世今生.html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