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作家龙瑛宗的文学轨迹  战鼓声中的殖民地书写</w:t>
      </w:r>
    </w:p>
    <w:p>
      <w:r>
        <w:rPr>
          <w:rFonts w:ascii="宋体" w:hAnsi="宋体" w:eastAsia="宋体"/>
          <w:sz w:val="24"/>
        </w:rPr>
        <w:t>王慧珍著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作家龙瑛宗的文学轨迹  战鼓声中的殖民地书写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本书出售、求购地址：https://www.jiaokey.com/book/detail/13756057.html</w:t>
      </w:r>
    </w:p>
    <w:p>
      <w:r>
        <w:t>更多相关图书推荐：https://www.jiaokey.com</w:t>
      </w:r>
    </w:p>
    <w:p>
      <w:r>
        <w:t>王慧珍著 其他作品：https://www.jiaokey.com/tag/王慧珍著.html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关键词搜索：https://www.jiaokey.com/tag/作家龙瑛宗的文学轨迹  战鼓声中的殖民地书写.html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