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书名：张宪梅书法刻字作品集2</w:t>
      </w:r>
    </w:p>
    <w:p>
      <w:r>
        <w:t>作者：张宪梅著；芸子主编</w:t>
      </w:r>
    </w:p>
    <w:p>
      <w:r>
        <w:t>出版社：中西文艺出版社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张宪梅书法刻字作品集2 评论地址：https://www.jiaokey.com/book/detail/13756021.html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