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给青年科学家的信</w:t>
      </w:r>
    </w:p>
    <w:p>
      <w:r>
        <w:rPr>
          <w:rFonts w:ascii="宋体" w:hAnsi="宋体" w:eastAsia="宋体"/>
          <w:sz w:val="24"/>
        </w:rPr>
        <w:t>爱德华·奥斯本·威尔森（Edward Osborene Wilson）著；王惟芬译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给青年科学家的信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爱德华·奥斯本·威尔森（Edward Osborene Wilson）著；王惟芬译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本书出售、求购地址：https://www.jiaokey.com/book/detail/13755998.html</w:t>
      </w:r>
    </w:p>
    <w:p>
      <w:r>
        <w:t>更多相关图书推荐：https://www.jiaokey.com</w:t>
      </w:r>
    </w:p>
    <w:p>
      <w:r>
        <w:t>爱德华·奥斯本·威尔森（Edward Osborene Wilson）著；王惟芬译 其他作品：https://www.jiaokey.com/tag/爱德华·奥斯本·威尔森（Edward Osborene Wilson）著；王惟芬译.html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关键词搜索：https://www.jiaokey.com/tag/给青年科学家的信.html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