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寻梦牡丹亭  陈平散文随笔集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寻梦牡丹亭  陈平散文随笔集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本书出售、求购地址：https://www.jiaokey.com/book/detail/13755958.html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关键词搜索：https://www.jiaokey.com/tag/寻梦牡丹亭  陈平散文随笔集.html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