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很慢的春天  第63卷  2015  第3卷</w:t>
      </w:r>
    </w:p>
    <w:p>
      <w:r>
        <w:rPr>
          <w:rFonts w:ascii="宋体" w:hAnsi="宋体" w:eastAsia="宋体"/>
          <w:sz w:val="24"/>
        </w:rPr>
        <w:t>刘金忠著；阎志主编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很慢的春天  第63卷  2015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刘金忠著；阎志主编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本书出售、求购地址：https://www.jiaokey.com/book/detail/13755952.html</w:t>
      </w:r>
    </w:p>
    <w:p>
      <w:r>
        <w:t>更多相关图书推荐：https://www.jiaokey.com</w:t>
      </w:r>
    </w:p>
    <w:p>
      <w:r>
        <w:t>刘金忠著；阎志主编 其他作品：https://www.jiaokey.com/tag/刘金忠著；阎志主编.html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很慢的春天  第63卷  2015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