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网络药理学  中药现代化的新思路与新方法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网络药理学  中药现代化的新思路与新方法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本书出售、求购地址：https://www.jiaokey.com/book/detail/13755930.html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关键词搜索：https://www.jiaokey.com/tag/网络药理学  中药现代化的新思路与新方法.html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