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能源植物资源利用遥感监测与时空模拟</w:t>
      </w:r>
    </w:p>
    <w:p>
      <w:r>
        <w:rPr>
          <w:rFonts w:ascii="宋体" w:hAnsi="宋体" w:eastAsia="宋体"/>
          <w:sz w:val="24"/>
        </w:rPr>
        <w:t>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能源植物资源利用遥感监测与时空模拟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本书出售、求购地址：https://www.jiaokey.com/book/detail/13755922.html</w:t>
      </w:r>
    </w:p>
    <w:p>
      <w:r>
        <w:t>更多相关图书推荐：https://www.jiaokey.com</w:t>
      </w:r>
    </w:p>
    <w:p>
      <w:r>
        <w:t>江东著 其他作品：https://www.jiaokey.com/tag/江东著.html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关键词搜索：https://www.jiaokey.com/tag/能源植物资源利用遥感监测与时空模拟.html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