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2015第10卷  1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2015第10卷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本书出售、求购地址：https://www.jiaokey.com/book/detail/13755909.html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2015第10卷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