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书名：觉群佛学  2014</w:t>
      </w:r>
    </w:p>
    <w:p>
      <w:r>
        <w:t>作者：觉醒主编；《觉&lt;font color=Red&gt;群&lt;/font&gt;》编辑委员会编</w:t>
      </w:r>
    </w:p>
    <w:p>
      <w:r>
        <w:t>出版社：北京:宗教文化出版社,2015.04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觉群佛学  2014 评论地址：https://www.jiaokey.com/book/detail/13755893.html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