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实用老年护理操作</w:t>
      </w:r>
    </w:p>
    <w:p>
      <w:r>
        <w:rPr>
          <w:rFonts w:ascii="宋体" w:hAnsi="宋体" w:eastAsia="宋体"/>
          <w:sz w:val="24"/>
        </w:rPr>
        <w:t>海南省普亲老龄产业发展研究院编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实用老年护理操作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海南省普亲老龄产业发展研究院编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本书出售、求购地址：https://www.jiaokey.com/book/detail/13755892.html</w:t>
      </w:r>
    </w:p>
    <w:p>
      <w:r>
        <w:t>更多相关图书推荐：https://www.jiaokey.com</w:t>
      </w:r>
    </w:p>
    <w:p>
      <w:r>
        <w:t>海南省普亲老龄产业发展研究院编 其他作品：https://www.jiaokey.com/tag/海南省普亲老龄产业发展研究院编.html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关键词搜索：https://www.jiaokey.com/tag/实用老年护理操作.html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