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书名：顺商传奇  第1辑  敢为人先顺德人</w:t>
      </w:r>
    </w:p>
    <w:p>
      <w:r>
        <w:t>作者：《&lt;font color=Red&gt;顺&lt;/font&gt;商传奇》编辑委员会编；蔡泽之，冯建珍主编</w:t>
      </w:r>
    </w:p>
    <w:p>
      <w:r>
        <w:t>出版社：广州:广东旅游出版社,2015.02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顺商传奇  第1辑  敢为人先顺德人 评论地址：https://www.jiaokey.com/book/detail/13755829.html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