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书名：虚云和尚传</w:t>
      </w:r>
    </w:p>
    <w:p>
      <w:r>
        <w:t>作者：李曙豪编著</w:t>
      </w:r>
    </w:p>
    <w:p>
      <w:r>
        <w:t>出版社：广州:暨南大学出版社,2014.12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虚云和尚传 评论地址：https://www.jiaokey.com/book/detail/13755808.html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