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书名：云门宗源流述略</w:t>
      </w:r>
    </w:p>
    <w:p>
      <w:r>
        <w:t>作者：仲红卫著</w:t>
      </w:r>
    </w:p>
    <w:p>
      <w:r>
        <w:t>出版社：广州:暨南大学出版社,2014.12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云门宗源流述略 评论地址：https://www.jiaokey.com/book/detail/13755807.html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