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书名：车身结构与附属设备</w:t>
      </w:r>
    </w:p>
    <w:p>
      <w:r>
        <w:t>作者：陈勇主编</w:t>
      </w:r>
    </w:p>
    <w:p>
      <w:r>
        <w:t>出版社：北京:国防工业出版社,2015.01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车身结构与附属设备 评论地址：https://www.jiaokey.com/book/detail/13755780.html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