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字言字语  字体设计创意拓展与快速表现</w:t>
      </w:r>
    </w:p>
    <w:p>
      <w:r>
        <w:rPr>
          <w:rFonts w:ascii="宋体" w:hAnsi="宋体" w:eastAsia="宋体"/>
          <w:sz w:val="24"/>
        </w:rPr>
        <w:t>余尤勇著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字言字语  字体设计创意拓展与快速表现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本书出售、求购地址：https://www.jiaokey.com/book/detail/13755764.html</w:t>
      </w:r>
    </w:p>
    <w:p>
      <w:r>
        <w:t>更多相关图书推荐：https://www.jiaokey.com</w:t>
      </w:r>
    </w:p>
    <w:p>
      <w:r>
        <w:t>余尤勇著 其他作品：https://www.jiaokey.com/tag/余尤勇著.html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关键词搜索：https://www.jiaokey.com/tag/字言字语  字体设计创意拓展与快速表现.html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