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书名：地道粤语（广州话）入门与速成</w:t>
      </w:r>
    </w:p>
    <w:p>
      <w:r>
        <w:t>作者：何素娴编著；范俊军，范兰德丛书主编</w:t>
      </w:r>
    </w:p>
    <w:p>
      <w:r>
        <w:t>出版社：广东人民出版社；南方出版传媒</w:t>
      </w:r>
    </w:p>
    <w:p>
      <w:r>
        <w:t>出版日期：2015.03</w:t>
      </w:r>
    </w:p>
    <w:p>
      <w:r>
        <w:t>总页数：185</w:t>
      </w:r>
    </w:p>
    <w:p>
      <w:r>
        <w:t>更多请访问教客网: www.jiaokey.com</w:t>
      </w:r>
    </w:p>
    <w:p>
      <w:r>
        <w:t>地道粤语（广州话）入门与速成 评论地址：https://www.jiaokey.com/book/detail/13755758.html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