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书名：从政修为要览</w:t>
      </w:r>
    </w:p>
    <w:p>
      <w:r>
        <w:t>作者：李尧坤主编</w:t>
      </w:r>
    </w:p>
    <w:p>
      <w:r>
        <w:t>出版社：广东人民出版社；南方出版传媒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从政修为要览 评论地址：https://www.jiaokey.com/book/detail/13755751.html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