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书名：春秋正辞</w:t>
      </w:r>
    </w:p>
    <w:p>
      <w:r>
        <w:t>作者：（清）庄存与撰，（清）孔广森撰</w:t>
      </w:r>
    </w:p>
    <w:p>
      <w:r>
        <w:t>出版社：上海:上海古籍出版社,2014.12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春秋正辞 评论地址：https://www.jiaokey.com/book/detail/13755748.html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