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中国古脊椎动物志  第3卷  基干下孔类  哺乳类  第3册（总第16册）  劳亚食虫类  原真兽类  翼手类  真魁兽类</w:t>
      </w:r>
    </w:p>
    <w:p>
      <w:r>
        <w:rPr>
          <w:rFonts w:ascii="宋体" w:hAnsi="宋体" w:eastAsia="宋体"/>
          <w:sz w:val="24"/>
        </w:rPr>
        <w:t>邱占祥，《中国古脊椎动物志》编辑委员会主编；李传夔，邱铸鼎等编著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中国古脊椎动物志  第3卷  基干下孔类  哺乳类  第3册（总第16册）  劳亚食虫类  原真兽类  翼手类  真魁兽类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邱占祥，《中国古脊椎动物志》编辑委员会主编；李传夔，邱铸鼎等编著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本书出售、求购地址：https://www.jiaokey.com/book/detail/13755738.html</w:t>
      </w:r>
    </w:p>
    <w:p>
      <w:r>
        <w:t>更多相关图书推荐：https://www.jiaokey.com</w:t>
      </w:r>
    </w:p>
    <w:p>
      <w:r>
        <w:t>邱占祥，《中国古脊椎动物志》编辑委员会主编；李传夔，邱铸鼎等编著 其他作品：https://www.jiaokey.com/tag/邱占祥，《中国古脊椎动物志》编辑委员会主编；李传夔，邱铸鼎等编著.html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关键词搜索：https://www.jiaokey.com/tag/中国古脊椎动物志  第3卷  基干下孔类  哺乳类  第3册（总第16册）  劳亚食虫类  原真兽类  翼手类  真魁兽类.html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