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山东森林植物资源分类解析</w:t>
      </w:r>
    </w:p>
    <w:p>
      <w:r>
        <w:rPr>
          <w:rFonts w:ascii="宋体" w:hAnsi="宋体" w:eastAsia="宋体"/>
          <w:sz w:val="24"/>
        </w:rPr>
        <w:t>房用，慕宗昭，孟振农主编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山东森林植物资源分类解析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房用，慕宗昭，孟振农主编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本书出售、求购地址：https://www.jiaokey.com/book/detail/13755732.html</w:t>
      </w:r>
    </w:p>
    <w:p>
      <w:r>
        <w:t>更多相关图书推荐：https://www.jiaokey.com</w:t>
      </w:r>
    </w:p>
    <w:p>
      <w:r>
        <w:t>房用，慕宗昭，孟振农主编 其他作品：https://www.jiaokey.com/tag/房用，慕宗昭，孟振农主编.html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关键词搜索：https://www.jiaokey.com/tag/山东森林植物资源分类解析.html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