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摄影布光的精髓  用光线拍出质感  对比度  立体感</w:t>
      </w:r>
    </w:p>
    <w:p>
      <w:r>
        <w:rPr>
          <w:rFonts w:ascii="宋体" w:hAnsi="宋体" w:eastAsia="宋体"/>
          <w:sz w:val="24"/>
        </w:rPr>
        <w:t>（美）唐·贾诺迪著；张婷译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摄影布光的精髓  用光线拍出质感  对比度  立体感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（美）唐·贾诺迪著；张婷译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本书出售、求购地址：https://www.jiaokey.com/book/detail/13755728.html</w:t>
      </w:r>
    </w:p>
    <w:p>
      <w:r>
        <w:t>更多相关图书推荐：https://www.jiaokey.com</w:t>
      </w:r>
    </w:p>
    <w:p>
      <w:r>
        <w:t>（美）唐·贾诺迪著；张婷译 其他作品：https://www.jiaokey.com/tag/（美）唐·贾诺迪著；张婷译.html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关键词搜索：https://www.jiaokey.com/tag/摄影布光的精髓  用光线拍出质感  对比度  立体感.html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