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基督教佛教兴起对欧亚地区竞争力的影响</w:t>
      </w:r>
    </w:p>
    <w:p>
      <w:r>
        <w:rPr>
          <w:rFonts w:ascii="宋体" w:hAnsi="宋体" w:eastAsia="宋体"/>
          <w:sz w:val="24"/>
        </w:rPr>
        <w:t>张文木编著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基督教佛教兴起对欧亚地区竞争力的影响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本书出售、求购地址：https://www.jiaokey.com/book/detail/13755706.html</w:t>
      </w:r>
    </w:p>
    <w:p>
      <w:r>
        <w:t>更多相关图书推荐：https://www.jiaokey.com</w:t>
      </w:r>
    </w:p>
    <w:p>
      <w:r>
        <w:t>张文木编著 其他作品：https://www.jiaokey.com/tag/张文木编著.html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关键词搜索：https://www.jiaokey.com/tag/基督教佛教兴起对欧亚地区竞争力的影响.html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