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书名：大放异彩的数学</w:t>
      </w:r>
    </w:p>
    <w:p>
      <w:r>
        <w:t>作者：张戟主编；王云峰，姜丽勇副主编；王伟，王巍，巴雯，冯熔，刘棚，杨岚，官艳，胡金钰，唐静，曹雪艳，谢瑾，戴欣，魏曼华编委</w:t>
      </w:r>
    </w:p>
    <w:p>
      <w:r>
        <w:t>出版社：济南：山东科学技术出版社</w:t>
      </w:r>
    </w:p>
    <w:p>
      <w:r>
        <w:t>出版日期：2015.05</w:t>
      </w:r>
    </w:p>
    <w:p>
      <w:r>
        <w:t>总页数：254</w:t>
      </w:r>
    </w:p>
    <w:p>
      <w:r>
        <w:t>更多请访问教客网: www.jiaokey.com</w:t>
      </w:r>
    </w:p>
    <w:p>
      <w:r>
        <w:t>大放异彩的数学 评论地址：https://www.jiaokey.com/book/detail/13755688.html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