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构建基于IPv6和移动IPv6的物联网  向M2M通信的演进</w:t>
      </w:r>
    </w:p>
    <w:p>
      <w:r>
        <w:rPr>
          <w:rFonts w:ascii="宋体" w:hAnsi="宋体" w:eastAsia="宋体"/>
          <w:sz w:val="24"/>
        </w:rPr>
        <w:t>（美）丹尼尔·迈诺里（DanielMinoli）著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构建基于IPv6和移动IPv6的物联网  向M2M通信的演进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（美）丹尼尔·迈诺里（DanielMinoli）著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本书出售、求购地址：https://www.jiaokey.com/book/detail/13755666.html</w:t>
      </w:r>
    </w:p>
    <w:p>
      <w:r>
        <w:t>更多相关图书推荐：https://www.jiaokey.com</w:t>
      </w:r>
    </w:p>
    <w:p>
      <w:r>
        <w:t>（美）丹尼尔·迈诺里（DanielMinoli）著 其他作品：https://www.jiaokey.com/tag/（美）丹尼尔·迈诺里（DanielMinoli）著.html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关键词搜索：https://www.jiaokey.com/tag/构建基于IPv6和移动IPv6的物联网  向M2M通信的演进.html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