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基于导航卫星的载体姿态测量</w:t>
      </w:r>
    </w:p>
    <w:p>
      <w:r>
        <w:rPr>
          <w:rFonts w:ascii="宋体" w:hAnsi="宋体" w:eastAsia="宋体"/>
          <w:sz w:val="24"/>
        </w:rPr>
        <w:t>茅文深，常传文，夏娜编著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基于导航卫星的载体姿态测量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茅文深，常传文，夏娜编著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本书出售、求购地址：https://www.jiaokey.com/book/detail/13755664.html</w:t>
      </w:r>
    </w:p>
    <w:p>
      <w:r>
        <w:t>更多相关图书推荐：https://www.jiaokey.com</w:t>
      </w:r>
    </w:p>
    <w:p>
      <w:r>
        <w:t>茅文深，常传文，夏娜编著 其他作品：https://www.jiaokey.com/tag/茅文深，常传文，夏娜编著.html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关键词搜索：https://www.jiaokey.com/tag/基于导航卫星的载体姿态测量.html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