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Cut Pro X 10.1非线性编辑高级教程</w:t>
      </w:r>
    </w:p>
    <w:p>
      <w:r>
        <w:rPr>
          <w:rFonts w:ascii="宋体" w:hAnsi="宋体" w:eastAsia="宋体"/>
          <w:sz w:val="24"/>
        </w:rPr>
        <w:t>（美）布兰登·博伊金（BrendanBoykin）编著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Cut Pro X 10.1非线性编辑高级教程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（美）布兰登·博伊金（BrendanBoykin）编著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本书出售、求购地址：https://www.jiaokey.com/book/detail/13755645.html</w:t>
      </w:r>
    </w:p>
    <w:p>
      <w:r>
        <w:t>更多相关图书推荐：https://www.jiaokey.com</w:t>
      </w:r>
    </w:p>
    <w:p>
      <w:r>
        <w:t>（美）布兰登·博伊金（BrendanBoykin）编著 其他作品：https://www.jiaokey.com/tag/（美）布兰登·博伊金（BrendanBoykin）编著.html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关键词搜索：https://www.jiaokey.com/tag/Final Cut Pro X 10.1非线性编辑高级教程.html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