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iOS开发指南  从零基础到App Store上架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iOS开发指南  从零基础到App Store上架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本书出售、求购地址：https://www.jiaokey.com/book/detail/13755619.html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关键词搜索：https://www.jiaokey.com/tag/iOS开发指南  从零基础到App Store上架.html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