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材料简史及材料未来  材料减量化新趋势</w:t>
      </w:r>
    </w:p>
    <w:p>
      <w:r>
        <w:rPr>
          <w:rFonts w:ascii="宋体" w:hAnsi="宋体" w:eastAsia="宋体"/>
          <w:sz w:val="24"/>
        </w:rPr>
        <w:t>（加）瓦茨拉夫·斯米尔著；潘爱华，李丽译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材料简史及材料未来  材料减量化新趋势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（加）瓦茨拉夫·斯米尔著；潘爱华，李丽译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本书出售、求购地址：https://www.jiaokey.com/book/detail/13755616.html</w:t>
      </w:r>
    </w:p>
    <w:p>
      <w:r>
        <w:t>更多相关图书推荐：https://www.jiaokey.com</w:t>
      </w:r>
    </w:p>
    <w:p>
      <w:r>
        <w:t>（加）瓦茨拉夫·斯米尔著；潘爱华，李丽译 其他作品：https://www.jiaokey.com/tag/（加）瓦茨拉夫·斯米尔著；潘爱华，李丽译.html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关键词搜索：https://www.jiaokey.com/tag/材料简史及材料未来  材料减量化新趋势.html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