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综合化模块化航空电子系统的分布式平台  对未来航空电子系统及其认证需求的见解</w:t>
      </w:r>
    </w:p>
    <w:p>
      <w:r>
        <w:rPr>
          <w:rFonts w:ascii="宋体" w:hAnsi="宋体" w:eastAsia="宋体"/>
          <w:sz w:val="24"/>
        </w:rPr>
        <w:t>（奥）罗兰·沃尔夫格著；牛文生等译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综合化模块化航空电子系统的分布式平台  对未来航空电子系统及其认证需求的见解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（奥）罗兰·沃尔夫格著；牛文生等译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本书出售、求购地址：https://www.jiaokey.com/book/detail/13755615.html</w:t>
      </w:r>
    </w:p>
    <w:p>
      <w:r>
        <w:t>更多相关图书推荐：https://www.jiaokey.com</w:t>
      </w:r>
    </w:p>
    <w:p>
      <w:r>
        <w:t>（奥）罗兰·沃尔夫格著；牛文生等译 其他作品：https://www.jiaokey.com/tag/（奥）罗兰·沃尔夫格著；牛文生等译.html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关键词搜索：https://www.jiaokey.com/tag/综合化模块化航空电子系统的分布式平台  对未来航空电子系统及其认证需求的见解.html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