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桥梁维护、安全与运营管理  迎接大数据时代</w:t>
      </w:r>
    </w:p>
    <w:p>
      <w:r>
        <w:rPr>
          <w:rFonts w:ascii="宋体" w:hAnsi="宋体" w:eastAsia="宋体"/>
          <w:sz w:val="24"/>
        </w:rPr>
        <w:t>陈艾荣，冯良平，阮欣编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桥梁维护、安全与运营管理  迎接大数据时代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陈艾荣，冯良平，阮欣编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本书出售、求购地址：https://www.jiaokey.com/book/detail/13755598.html</w:t>
      </w:r>
    </w:p>
    <w:p>
      <w:r>
        <w:t>更多相关图书推荐：https://www.jiaokey.com</w:t>
      </w:r>
    </w:p>
    <w:p>
      <w:r>
        <w:t>陈艾荣，冯良平，阮欣编 其他作品：https://www.jiaokey.com/tag/陈艾荣，冯良平，阮欣编.html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关键词搜索：https://www.jiaokey.com/tag/桥梁维护、安全与运营管理  迎接大数据时代.html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