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ISO/IEC 27001与等级保护的整合应用指南</w:t>
      </w:r>
    </w:p>
    <w:p>
      <w:r>
        <w:rPr>
          <w:rFonts w:ascii="宋体" w:hAnsi="宋体" w:eastAsia="宋体"/>
          <w:sz w:val="24"/>
        </w:rPr>
        <w:t>谢宗晓，刘斌主编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ISO/IEC 27001与等级保护的整合应用指南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谢宗晓，刘斌主编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本书出售、求购地址：https://www.jiaokey.com/book/detail/13755579.html</w:t>
      </w:r>
    </w:p>
    <w:p>
      <w:r>
        <w:t>更多相关图书推荐：https://www.jiaokey.com</w:t>
      </w:r>
    </w:p>
    <w:p>
      <w:r>
        <w:t>谢宗晓，刘斌主编 其他作品：https://www.jiaokey.com/tag/谢宗晓，刘斌主编.html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关键词搜索：https://www.jiaokey.com/tag/ISO/IEC 27001与等级保护的整合应用指南.html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