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书名：软件安全开发</w:t>
      </w:r>
    </w:p>
    <w:p>
      <w:r>
        <w:t>作者：张剑主编；丁锋，周福才，于春刚副主编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总页数：286</w:t>
      </w:r>
    </w:p>
    <w:p>
      <w:r>
        <w:t>更多请访问教客网: www.jiaokey.com</w:t>
      </w:r>
    </w:p>
    <w:p>
      <w:r>
        <w:t>软件安全开发 评论地址：https://www.jiaokey.com/book/detail/13755561.html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