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工业固体废渣在公路岩土工程中的应用研究</w:t>
      </w:r>
    </w:p>
    <w:p>
      <w:r>
        <w:rPr>
          <w:rFonts w:ascii="宋体" w:hAnsi="宋体" w:eastAsia="宋体"/>
          <w:sz w:val="24"/>
        </w:rPr>
        <w:t>苏国全，谭书文，史瑞军，叶洪东编著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工业固体废渣在公路岩土工程中的应用研究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苏国全，谭书文，史瑞军，叶洪东编著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本书出售、求购地址：https://www.jiaokey.com/book/detail/13755558.html</w:t>
      </w:r>
    </w:p>
    <w:p>
      <w:r>
        <w:t>更多相关图书推荐：https://www.jiaokey.com</w:t>
      </w:r>
    </w:p>
    <w:p>
      <w:r>
        <w:t>苏国全，谭书文，史瑞军，叶洪东编著 其他作品：https://www.jiaokey.com/tag/苏国全，谭书文，史瑞军，叶洪东编著.html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关键词搜索：https://www.jiaokey.com/tag/工业固体废渣在公路岩土工程中的应用研究.html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