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关于太阳系中大星体间优化飞行的初步理论探讨</w:t>
      </w:r>
    </w:p>
    <w:p>
      <w:r>
        <w:rPr>
          <w:rFonts w:ascii="宋体" w:hAnsi="宋体" w:eastAsia="宋体"/>
          <w:sz w:val="24"/>
        </w:rPr>
        <w:t>竺苗龙，竺雪君著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关于太阳系中大星体间优化飞行的初步理论探讨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竺苗龙，竺雪君著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本书出售、求购地址：https://www.jiaokey.com/book/detail/13755550.html</w:t>
      </w:r>
    </w:p>
    <w:p>
      <w:r>
        <w:t>更多相关图书推荐：https://www.jiaokey.com</w:t>
      </w:r>
    </w:p>
    <w:p>
      <w:r>
        <w:t>竺苗龙，竺雪君著 其他作品：https://www.jiaokey.com/tag/竺苗龙，竺雪君著.html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关键词搜索：https://www.jiaokey.com/tag/关于太阳系中大星体间优化飞行的初步理论探讨.html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