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空间数据与空间分析不确定性原理</w:t>
      </w:r>
    </w:p>
    <w:p>
      <w:r>
        <w:rPr>
          <w:rFonts w:ascii="宋体" w:hAnsi="宋体" w:eastAsia="宋体"/>
          <w:sz w:val="24"/>
        </w:rPr>
        <w:t>史文中著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空间数据与空间分析不确定性原理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史文中著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本书出售、求购地址：https://www.jiaokey.com/book/detail/13755535.html</w:t>
      </w:r>
    </w:p>
    <w:p>
      <w:r>
        <w:t>更多相关图书推荐：https://www.jiaokey.com</w:t>
      </w:r>
    </w:p>
    <w:p>
      <w:r>
        <w:t>史文中著 其他作品：https://www.jiaokey.com/tag/史文中著.html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关键词搜索：https://www.jiaokey.com/tag/空间数据与空间分析不确定性原理.html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