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第4卷 1970-1979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第4卷 1970-1979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本书出售、求购地址：https://www.jiaokey.com/book/detail/13755514.html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第4卷 1970-1979.html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