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iOS编程入门经典  构建和部署iOS 7应用  第4版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iOS编程入门经典  构建和部署iOS 7应用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本书出售、求购地址：https://www.jiaokey.com/book/detail/13755482.html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关键词搜索：https://www.jiaokey.com/tag/iOS编程入门经典  构建和部署iOS 7应用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