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12c完全参考手册  第7版</w:t>
      </w:r>
    </w:p>
    <w:p>
      <w:r>
        <w:rPr>
          <w:rFonts w:ascii="宋体" w:hAnsi="宋体" w:eastAsia="宋体"/>
          <w:sz w:val="24"/>
        </w:rPr>
        <w:t>（美）布莱拉，（美）罗尼著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12c完全参考手册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（美）布莱拉，（美）罗尼著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本书出售、求购地址：https://www.jiaokey.com/book/detail/13755473.html</w:t>
      </w:r>
    </w:p>
    <w:p>
      <w:r>
        <w:t>更多相关图书推荐：https://www.jiaokey.com</w:t>
      </w:r>
    </w:p>
    <w:p>
      <w:r>
        <w:t>（美）布莱拉，（美）罗尼著 其他作品：https://www.jiaokey.com/tag/（美）布莱拉，（美）罗尼著.html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12c完全参考手册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