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R语言轻松入门与提高</w:t>
      </w:r>
    </w:p>
    <w:p>
      <w:r>
        <w:rPr>
          <w:rFonts w:ascii="宋体" w:hAnsi="宋体" w:eastAsia="宋体"/>
          <w:sz w:val="24"/>
        </w:rPr>
        <w:t>（法）德弗里斯（AndriedeVries），（比）梅斯（JorisMeys）著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R语言轻松入门与提高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（法）德弗里斯（AndriedeVries），（比）梅斯（JorisMeys）著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本书出售、求购地址：https://www.jiaokey.com/book/detail/13755471.html</w:t>
      </w:r>
    </w:p>
    <w:p>
      <w:r>
        <w:t>更多相关图书推荐：https://www.jiaokey.com</w:t>
      </w:r>
    </w:p>
    <w:p>
      <w:r>
        <w:t>（法）德弗里斯（AndriedeVries），（比）梅斯（JorisMeys）著 其他作品：https://www.jiaokey.com/tag/（法）德弗里斯（AndriedeVries），（比）梅斯（JorisMeys）著.html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关键词搜索：https://www.jiaokey.com/tag/R语言轻松入门与提高.html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