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低碳烯烃生产技术</w:t>
      </w:r>
    </w:p>
    <w:p>
      <w:r>
        <w:rPr>
          <w:rFonts w:ascii="宋体" w:hAnsi="宋体" w:eastAsia="宋体"/>
          <w:sz w:val="24"/>
        </w:rPr>
        <w:t>中国石化员工培训教材编审指导委员会组织编写；徐跃华主编；戴伟副主编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低碳烯烃生产技术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中国石化员工培训教材编审指导委员会组织编写；徐跃华主编；戴伟副主编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本书出售、求购地址：https://www.jiaokey.com/book/detail/13755470.html</w:t>
      </w:r>
    </w:p>
    <w:p>
      <w:r>
        <w:t>更多相关图书推荐：https://www.jiaokey.com</w:t>
      </w:r>
    </w:p>
    <w:p>
      <w:r>
        <w:t>中国石化员工培训教材编审指导委员会组织编写；徐跃华主编；戴伟副主编 其他作品：https://www.jiaokey.com/tag/中国石化员工培训教材编审指导委员会组织编写；徐跃华主编；戴伟副主编.html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关键词搜索：https://www.jiaokey.com/tag/低碳烯烃生产技术.html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