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体内机器人  从毫米级至纳米级</w:t>
      </w:r>
    </w:p>
    <w:p>
      <w:r>
        <w:rPr>
          <w:rFonts w:ascii="宋体" w:hAnsi="宋体" w:eastAsia="宋体"/>
          <w:sz w:val="24"/>
        </w:rPr>
        <w:t>迈克尔·高瑟，（法）尼克拉斯·安德烈夫，艾蒂安·冬布雷著；曹峥译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体内机器人  从毫米级至纳米级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迈克尔·高瑟，（法）尼克拉斯·安德烈夫，艾蒂安·冬布雷著；曹峥译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本书出售、求购地址：https://www.jiaokey.com/book/detail/13755468.html</w:t>
      </w:r>
    </w:p>
    <w:p>
      <w:r>
        <w:t>更多相关图书推荐：https://www.jiaokey.com</w:t>
      </w:r>
    </w:p>
    <w:p>
      <w:r>
        <w:t>迈克尔·高瑟，（法）尼克拉斯·安德烈夫，艾蒂安·冬布雷著；曹峥译 其他作品：https://www.jiaokey.com/tag/迈克尔·高瑟，（法）尼克拉斯·安德烈夫，艾蒂安·冬布雷著；曹峥译.html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关键词搜索：https://www.jiaokey.com/tag/体内机器人  从毫米级至纳米级.html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