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书名：土木工程结构实验与检测实用技术</w:t>
      </w:r>
    </w:p>
    <w:p>
      <w:r>
        <w:t>作者：路韡，李子奇主编；樊燕燕，马卫华副主编；杨子江主审</w:t>
      </w:r>
    </w:p>
    <w:p>
      <w:r>
        <w:t>出版社：成都:西南交通大学出版社,2015.03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土木工程结构实验与检测实用技术 评论地址：https://www.jiaokey.com/book/detail/13755459.html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