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基于STemWin的STM32开发与实践</w:t>
      </w:r>
    </w:p>
    <w:p>
      <w:r>
        <w:rPr>
          <w:rFonts w:ascii="宋体" w:hAnsi="宋体" w:eastAsia="宋体"/>
          <w:sz w:val="24"/>
        </w:rPr>
        <w:t>白永斌，张汉光，黄强编著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基于STemWin的STM32开发与实践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白永斌，张汉光，黄强编著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本书出售、求购地址：https://www.jiaokey.com/book/detail/13755458.html</w:t>
      </w:r>
    </w:p>
    <w:p>
      <w:r>
        <w:t>更多相关图书推荐：https://www.jiaokey.com</w:t>
      </w:r>
    </w:p>
    <w:p>
      <w:r>
        <w:t>白永斌，张汉光，黄强编著 其他作品：https://www.jiaokey.com/tag/白永斌，张汉光，黄强编著.html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关键词搜索：https://www.jiaokey.com/tag/基于STemWin的STM32开发与实践.html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